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0705" w14:textId="77777777" w:rsidR="002E10BA" w:rsidRDefault="00000000">
      <w:pPr>
        <w:pStyle w:val="Title"/>
      </w:pPr>
      <w:r>
        <w:t>Past Medical History Form</w:t>
      </w:r>
    </w:p>
    <w:p w14:paraId="5AAB2041" w14:textId="22E772F3" w:rsidR="003B248B" w:rsidRPr="00A64B8D" w:rsidRDefault="003B248B" w:rsidP="003B248B">
      <w:pPr>
        <w:rPr>
          <w:b/>
          <w:bCs/>
        </w:rPr>
      </w:pPr>
      <w:r w:rsidRPr="00A64B8D">
        <w:rPr>
          <w:b/>
          <w:bCs/>
        </w:rPr>
        <w:t>AntStrongRehab</w:t>
      </w:r>
      <w:r w:rsidR="00A64B8D" w:rsidRPr="00A64B8D">
        <w:rPr>
          <w:b/>
          <w:bCs/>
        </w:rPr>
        <w:t xml:space="preserve"> Physical Therapy</w:t>
      </w:r>
    </w:p>
    <w:p w14:paraId="16782D5A" w14:textId="77777777" w:rsidR="002E10BA" w:rsidRDefault="00000000">
      <w:r>
        <w:t>Patient Name: ____________________________________</w:t>
      </w:r>
    </w:p>
    <w:p w14:paraId="1B7083B4" w14:textId="77777777" w:rsidR="002E10BA" w:rsidRDefault="00000000">
      <w:r>
        <w:t>Date of Birth: ___________</w:t>
      </w:r>
    </w:p>
    <w:p w14:paraId="46795819" w14:textId="77777777" w:rsidR="002E10BA" w:rsidRDefault="00000000">
      <w:r>
        <w:t>Date Completed: ___________</w:t>
      </w:r>
    </w:p>
    <w:p w14:paraId="38358A67" w14:textId="77777777" w:rsidR="002E10BA" w:rsidRDefault="00000000">
      <w:r>
        <w:t>Phone Number: __________________</w:t>
      </w:r>
    </w:p>
    <w:p w14:paraId="790B6AA8" w14:textId="77777777" w:rsidR="002E10BA" w:rsidRDefault="00000000">
      <w:r>
        <w:t>Email: ____________________________________</w:t>
      </w:r>
    </w:p>
    <w:p w14:paraId="460795AF" w14:textId="77777777" w:rsidR="002E10BA" w:rsidRDefault="00000000">
      <w:pPr>
        <w:pStyle w:val="Heading1"/>
      </w:pPr>
      <w:r>
        <w:t>1. Medical Conditions (Check all that apply):</w:t>
      </w:r>
    </w:p>
    <w:p w14:paraId="2C062EB8" w14:textId="77777777" w:rsidR="002E10BA" w:rsidRDefault="00000000">
      <w:r>
        <w:t>[ ] High Blood Pressure</w:t>
      </w:r>
    </w:p>
    <w:p w14:paraId="043B2203" w14:textId="77777777" w:rsidR="002E10BA" w:rsidRDefault="00000000">
      <w:r>
        <w:t>[ ] Diabetes</w:t>
      </w:r>
    </w:p>
    <w:p w14:paraId="6B948668" w14:textId="77777777" w:rsidR="002E10BA" w:rsidRDefault="00000000">
      <w:r>
        <w:t>[ ] Heart Disease</w:t>
      </w:r>
    </w:p>
    <w:p w14:paraId="3BF54243" w14:textId="77777777" w:rsidR="002E10BA" w:rsidRDefault="00000000">
      <w:r>
        <w:t>[ ] Stroke</w:t>
      </w:r>
    </w:p>
    <w:p w14:paraId="4AFBCF31" w14:textId="77777777" w:rsidR="002E10BA" w:rsidRDefault="00000000">
      <w:r>
        <w:t>[ ] Asthma</w:t>
      </w:r>
    </w:p>
    <w:p w14:paraId="39487640" w14:textId="77777777" w:rsidR="002E10BA" w:rsidRDefault="00000000">
      <w:r>
        <w:t>[ ] COPD / Lung Disease</w:t>
      </w:r>
    </w:p>
    <w:p w14:paraId="2BED3ADC" w14:textId="77777777" w:rsidR="002E10BA" w:rsidRDefault="00000000">
      <w:r>
        <w:t>[ ] Cancer (Type: _______________)</w:t>
      </w:r>
    </w:p>
    <w:p w14:paraId="46F7D9F2" w14:textId="77777777" w:rsidR="002E10BA" w:rsidRDefault="00000000">
      <w:r>
        <w:t>[ ] Osteoarthritis</w:t>
      </w:r>
    </w:p>
    <w:p w14:paraId="2D70F274" w14:textId="77777777" w:rsidR="002E10BA" w:rsidRDefault="00000000">
      <w:r>
        <w:t>[ ] Rheumatoid Arthritis</w:t>
      </w:r>
    </w:p>
    <w:p w14:paraId="6112284D" w14:textId="77777777" w:rsidR="002E10BA" w:rsidRDefault="00000000">
      <w:r>
        <w:t>[ ] Osteoporosis</w:t>
      </w:r>
    </w:p>
    <w:p w14:paraId="10A0FBD9" w14:textId="77777777" w:rsidR="002E10BA" w:rsidRDefault="00000000">
      <w:r>
        <w:t>[ ] Depression / Anxiety</w:t>
      </w:r>
    </w:p>
    <w:p w14:paraId="0AEA8090" w14:textId="77777777" w:rsidR="002E10BA" w:rsidRDefault="00000000">
      <w:r>
        <w:t>[ ] Neurological Conditions (e.g., MS, Parkinson’s)</w:t>
      </w:r>
    </w:p>
    <w:p w14:paraId="6152C7C9" w14:textId="77777777" w:rsidR="002E10BA" w:rsidRDefault="00000000">
      <w:r>
        <w:t>[ ] Seizure Disorder</w:t>
      </w:r>
    </w:p>
    <w:p w14:paraId="3FC7620E" w14:textId="77777777" w:rsidR="002E10BA" w:rsidRDefault="00000000">
      <w:r>
        <w:t>[ ] Kidney Disease</w:t>
      </w:r>
    </w:p>
    <w:p w14:paraId="5F098C79" w14:textId="77777777" w:rsidR="002E10BA" w:rsidRDefault="00000000">
      <w:r>
        <w:t>[ ] Liver Disease</w:t>
      </w:r>
    </w:p>
    <w:p w14:paraId="0C5EF28D" w14:textId="77777777" w:rsidR="002E10BA" w:rsidRDefault="00000000">
      <w:r>
        <w:t>[ ] Thyroid Problems</w:t>
      </w:r>
    </w:p>
    <w:p w14:paraId="318BB09D" w14:textId="77777777" w:rsidR="002E10BA" w:rsidRDefault="00000000">
      <w:r>
        <w:t>[ ] Blood Clots / DVT</w:t>
      </w:r>
    </w:p>
    <w:p w14:paraId="57034303" w14:textId="77777777" w:rsidR="002E10BA" w:rsidRDefault="00000000">
      <w:r>
        <w:lastRenderedPageBreak/>
        <w:t>[ ] HIV / AIDS</w:t>
      </w:r>
    </w:p>
    <w:p w14:paraId="332EAAF9" w14:textId="77777777" w:rsidR="002E10BA" w:rsidRDefault="00000000">
      <w:r>
        <w:t>[ ] Other: ___________________________________________</w:t>
      </w:r>
    </w:p>
    <w:p w14:paraId="2061E6FA" w14:textId="77777777" w:rsidR="002E10BA" w:rsidRDefault="00000000">
      <w:pPr>
        <w:pStyle w:val="Heading1"/>
      </w:pPr>
      <w:r>
        <w:t>2. Surgical History (List all surgeries and approximate dates):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E10BA" w14:paraId="6F3D118B" w14:textId="77777777">
        <w:tc>
          <w:tcPr>
            <w:tcW w:w="2880" w:type="dxa"/>
          </w:tcPr>
          <w:p w14:paraId="66E6DA76" w14:textId="77777777" w:rsidR="002E10BA" w:rsidRDefault="00000000">
            <w:r>
              <w:t>Surgery</w:t>
            </w:r>
          </w:p>
        </w:tc>
        <w:tc>
          <w:tcPr>
            <w:tcW w:w="2880" w:type="dxa"/>
          </w:tcPr>
          <w:p w14:paraId="4157D24F" w14:textId="77777777" w:rsidR="002E10BA" w:rsidRDefault="00000000">
            <w:r>
              <w:t>Date</w:t>
            </w:r>
          </w:p>
        </w:tc>
        <w:tc>
          <w:tcPr>
            <w:tcW w:w="2880" w:type="dxa"/>
          </w:tcPr>
          <w:p w14:paraId="612BFAB0" w14:textId="77777777" w:rsidR="002E10BA" w:rsidRDefault="00000000">
            <w:r>
              <w:t>Comments</w:t>
            </w:r>
          </w:p>
        </w:tc>
      </w:tr>
      <w:tr w:rsidR="002E10BA" w14:paraId="71EF2E77" w14:textId="77777777">
        <w:tc>
          <w:tcPr>
            <w:tcW w:w="2880" w:type="dxa"/>
          </w:tcPr>
          <w:p w14:paraId="14D6F902" w14:textId="77777777" w:rsidR="002E10BA" w:rsidRDefault="002E10BA"/>
        </w:tc>
        <w:tc>
          <w:tcPr>
            <w:tcW w:w="2880" w:type="dxa"/>
          </w:tcPr>
          <w:p w14:paraId="161B90C7" w14:textId="77777777" w:rsidR="002E10BA" w:rsidRDefault="002E10BA"/>
        </w:tc>
        <w:tc>
          <w:tcPr>
            <w:tcW w:w="2880" w:type="dxa"/>
          </w:tcPr>
          <w:p w14:paraId="3A8DEDF9" w14:textId="77777777" w:rsidR="002E10BA" w:rsidRDefault="002E10BA"/>
        </w:tc>
      </w:tr>
      <w:tr w:rsidR="002E10BA" w14:paraId="6596D308" w14:textId="77777777">
        <w:tc>
          <w:tcPr>
            <w:tcW w:w="2880" w:type="dxa"/>
          </w:tcPr>
          <w:p w14:paraId="7FD6703B" w14:textId="77777777" w:rsidR="002E10BA" w:rsidRDefault="002E10BA"/>
        </w:tc>
        <w:tc>
          <w:tcPr>
            <w:tcW w:w="2880" w:type="dxa"/>
          </w:tcPr>
          <w:p w14:paraId="609C81F1" w14:textId="77777777" w:rsidR="002E10BA" w:rsidRDefault="002E10BA"/>
        </w:tc>
        <w:tc>
          <w:tcPr>
            <w:tcW w:w="2880" w:type="dxa"/>
          </w:tcPr>
          <w:p w14:paraId="6F31D3CA" w14:textId="77777777" w:rsidR="002E10BA" w:rsidRDefault="002E10BA"/>
        </w:tc>
      </w:tr>
      <w:tr w:rsidR="002E10BA" w14:paraId="69D58EBC" w14:textId="77777777">
        <w:tc>
          <w:tcPr>
            <w:tcW w:w="2880" w:type="dxa"/>
          </w:tcPr>
          <w:p w14:paraId="662AD469" w14:textId="77777777" w:rsidR="002E10BA" w:rsidRDefault="002E10BA"/>
        </w:tc>
        <w:tc>
          <w:tcPr>
            <w:tcW w:w="2880" w:type="dxa"/>
          </w:tcPr>
          <w:p w14:paraId="1423BFAD" w14:textId="77777777" w:rsidR="002E10BA" w:rsidRDefault="002E10BA"/>
        </w:tc>
        <w:tc>
          <w:tcPr>
            <w:tcW w:w="2880" w:type="dxa"/>
          </w:tcPr>
          <w:p w14:paraId="3A7D092B" w14:textId="77777777" w:rsidR="002E10BA" w:rsidRDefault="002E10BA"/>
        </w:tc>
      </w:tr>
    </w:tbl>
    <w:p w14:paraId="40D1B384" w14:textId="77777777" w:rsidR="002E10BA" w:rsidRDefault="00000000">
      <w:pPr>
        <w:pStyle w:val="Heading1"/>
      </w:pPr>
      <w:r>
        <w:t>3. Hospitalizations (List reasons and dates 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E10BA" w14:paraId="532D5766" w14:textId="77777777">
        <w:tc>
          <w:tcPr>
            <w:tcW w:w="2880" w:type="dxa"/>
          </w:tcPr>
          <w:p w14:paraId="47E09409" w14:textId="77777777" w:rsidR="002E10BA" w:rsidRDefault="00000000">
            <w:r>
              <w:t>Reason</w:t>
            </w:r>
          </w:p>
        </w:tc>
        <w:tc>
          <w:tcPr>
            <w:tcW w:w="2880" w:type="dxa"/>
          </w:tcPr>
          <w:p w14:paraId="0D9C093F" w14:textId="77777777" w:rsidR="002E10BA" w:rsidRDefault="00000000">
            <w:r>
              <w:t>Date</w:t>
            </w:r>
          </w:p>
        </w:tc>
        <w:tc>
          <w:tcPr>
            <w:tcW w:w="2880" w:type="dxa"/>
          </w:tcPr>
          <w:p w14:paraId="361B5F8C" w14:textId="77777777" w:rsidR="002E10BA" w:rsidRDefault="00000000">
            <w:r>
              <w:t>Hospital Name</w:t>
            </w:r>
          </w:p>
        </w:tc>
      </w:tr>
      <w:tr w:rsidR="002E10BA" w14:paraId="43FE8F5C" w14:textId="77777777">
        <w:tc>
          <w:tcPr>
            <w:tcW w:w="2880" w:type="dxa"/>
          </w:tcPr>
          <w:p w14:paraId="0D7EC038" w14:textId="77777777" w:rsidR="002E10BA" w:rsidRDefault="002E10BA"/>
        </w:tc>
        <w:tc>
          <w:tcPr>
            <w:tcW w:w="2880" w:type="dxa"/>
          </w:tcPr>
          <w:p w14:paraId="52A0E7DA" w14:textId="77777777" w:rsidR="002E10BA" w:rsidRDefault="002E10BA"/>
        </w:tc>
        <w:tc>
          <w:tcPr>
            <w:tcW w:w="2880" w:type="dxa"/>
          </w:tcPr>
          <w:p w14:paraId="01EB894A" w14:textId="77777777" w:rsidR="002E10BA" w:rsidRDefault="002E10BA"/>
        </w:tc>
      </w:tr>
      <w:tr w:rsidR="002E10BA" w14:paraId="06C6593F" w14:textId="77777777">
        <w:tc>
          <w:tcPr>
            <w:tcW w:w="2880" w:type="dxa"/>
          </w:tcPr>
          <w:p w14:paraId="17CE8E19" w14:textId="77777777" w:rsidR="002E10BA" w:rsidRDefault="002E10BA"/>
        </w:tc>
        <w:tc>
          <w:tcPr>
            <w:tcW w:w="2880" w:type="dxa"/>
          </w:tcPr>
          <w:p w14:paraId="6A2E1F1C" w14:textId="77777777" w:rsidR="002E10BA" w:rsidRDefault="002E10BA"/>
        </w:tc>
        <w:tc>
          <w:tcPr>
            <w:tcW w:w="2880" w:type="dxa"/>
          </w:tcPr>
          <w:p w14:paraId="066C60B3" w14:textId="77777777" w:rsidR="002E10BA" w:rsidRDefault="002E10BA"/>
        </w:tc>
      </w:tr>
    </w:tbl>
    <w:p w14:paraId="025A6B6E" w14:textId="77777777" w:rsidR="002E10BA" w:rsidRDefault="00000000">
      <w:pPr>
        <w:pStyle w:val="Heading1"/>
      </w:pPr>
      <w:r>
        <w:t>4. Current Medications (Include prescribed and over-the-counter):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E10BA" w14:paraId="37BBCC4A" w14:textId="77777777">
        <w:tc>
          <w:tcPr>
            <w:tcW w:w="2880" w:type="dxa"/>
          </w:tcPr>
          <w:p w14:paraId="61D80E83" w14:textId="77777777" w:rsidR="002E10BA" w:rsidRDefault="00000000">
            <w:r>
              <w:t>Medication</w:t>
            </w:r>
          </w:p>
        </w:tc>
        <w:tc>
          <w:tcPr>
            <w:tcW w:w="2880" w:type="dxa"/>
          </w:tcPr>
          <w:p w14:paraId="38B1903C" w14:textId="77777777" w:rsidR="002E10BA" w:rsidRDefault="00000000">
            <w:r>
              <w:t>Dosage</w:t>
            </w:r>
          </w:p>
        </w:tc>
        <w:tc>
          <w:tcPr>
            <w:tcW w:w="2880" w:type="dxa"/>
          </w:tcPr>
          <w:p w14:paraId="0EF713B5" w14:textId="77777777" w:rsidR="002E10BA" w:rsidRDefault="00000000">
            <w:r>
              <w:t>Reason</w:t>
            </w:r>
          </w:p>
        </w:tc>
      </w:tr>
      <w:tr w:rsidR="002E10BA" w14:paraId="52CFD5CB" w14:textId="77777777">
        <w:tc>
          <w:tcPr>
            <w:tcW w:w="2880" w:type="dxa"/>
          </w:tcPr>
          <w:p w14:paraId="3A98FBF0" w14:textId="77777777" w:rsidR="002E10BA" w:rsidRDefault="002E10BA"/>
        </w:tc>
        <w:tc>
          <w:tcPr>
            <w:tcW w:w="2880" w:type="dxa"/>
          </w:tcPr>
          <w:p w14:paraId="1A0603DA" w14:textId="77777777" w:rsidR="002E10BA" w:rsidRDefault="002E10BA"/>
        </w:tc>
        <w:tc>
          <w:tcPr>
            <w:tcW w:w="2880" w:type="dxa"/>
          </w:tcPr>
          <w:p w14:paraId="73CE779E" w14:textId="77777777" w:rsidR="002E10BA" w:rsidRDefault="002E10BA"/>
        </w:tc>
      </w:tr>
      <w:tr w:rsidR="002E10BA" w14:paraId="333400CF" w14:textId="77777777">
        <w:tc>
          <w:tcPr>
            <w:tcW w:w="2880" w:type="dxa"/>
          </w:tcPr>
          <w:p w14:paraId="0A49AE15" w14:textId="77777777" w:rsidR="002E10BA" w:rsidRDefault="002E10BA"/>
        </w:tc>
        <w:tc>
          <w:tcPr>
            <w:tcW w:w="2880" w:type="dxa"/>
          </w:tcPr>
          <w:p w14:paraId="47A80D3B" w14:textId="77777777" w:rsidR="002E10BA" w:rsidRDefault="002E10BA"/>
        </w:tc>
        <w:tc>
          <w:tcPr>
            <w:tcW w:w="2880" w:type="dxa"/>
          </w:tcPr>
          <w:p w14:paraId="151073B7" w14:textId="77777777" w:rsidR="002E10BA" w:rsidRDefault="002E10BA"/>
        </w:tc>
      </w:tr>
      <w:tr w:rsidR="002E10BA" w14:paraId="0F886DC4" w14:textId="77777777">
        <w:tc>
          <w:tcPr>
            <w:tcW w:w="2880" w:type="dxa"/>
          </w:tcPr>
          <w:p w14:paraId="6D0FCA0E" w14:textId="77777777" w:rsidR="002E10BA" w:rsidRDefault="002E10BA"/>
        </w:tc>
        <w:tc>
          <w:tcPr>
            <w:tcW w:w="2880" w:type="dxa"/>
          </w:tcPr>
          <w:p w14:paraId="11C77885" w14:textId="77777777" w:rsidR="002E10BA" w:rsidRDefault="002E10BA"/>
        </w:tc>
        <w:tc>
          <w:tcPr>
            <w:tcW w:w="2880" w:type="dxa"/>
          </w:tcPr>
          <w:p w14:paraId="2C673C7E" w14:textId="77777777" w:rsidR="002E10BA" w:rsidRDefault="002E10BA"/>
        </w:tc>
      </w:tr>
    </w:tbl>
    <w:p w14:paraId="7FE7B052" w14:textId="77777777" w:rsidR="002E10BA" w:rsidRDefault="00000000">
      <w:pPr>
        <w:pStyle w:val="Heading1"/>
      </w:pPr>
      <w:r>
        <w:t>5. Allergies (Medications, food, environmental):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E10BA" w14:paraId="48B8F2A5" w14:textId="77777777">
        <w:tc>
          <w:tcPr>
            <w:tcW w:w="4320" w:type="dxa"/>
          </w:tcPr>
          <w:p w14:paraId="76643BDD" w14:textId="77777777" w:rsidR="002E10BA" w:rsidRDefault="00000000">
            <w:r>
              <w:t>Allergen</w:t>
            </w:r>
          </w:p>
        </w:tc>
        <w:tc>
          <w:tcPr>
            <w:tcW w:w="4320" w:type="dxa"/>
          </w:tcPr>
          <w:p w14:paraId="7E5973B5" w14:textId="77777777" w:rsidR="002E10BA" w:rsidRDefault="00000000">
            <w:r>
              <w:t>Reaction</w:t>
            </w:r>
          </w:p>
        </w:tc>
      </w:tr>
      <w:tr w:rsidR="002E10BA" w14:paraId="7EEF700E" w14:textId="77777777">
        <w:tc>
          <w:tcPr>
            <w:tcW w:w="4320" w:type="dxa"/>
          </w:tcPr>
          <w:p w14:paraId="7A418293" w14:textId="77777777" w:rsidR="002E10BA" w:rsidRDefault="002E10BA"/>
        </w:tc>
        <w:tc>
          <w:tcPr>
            <w:tcW w:w="4320" w:type="dxa"/>
          </w:tcPr>
          <w:p w14:paraId="3E3B2B0D" w14:textId="77777777" w:rsidR="002E10BA" w:rsidRDefault="002E10BA"/>
        </w:tc>
      </w:tr>
      <w:tr w:rsidR="002E10BA" w14:paraId="0A7B6153" w14:textId="77777777">
        <w:tc>
          <w:tcPr>
            <w:tcW w:w="4320" w:type="dxa"/>
          </w:tcPr>
          <w:p w14:paraId="42AABD3A" w14:textId="77777777" w:rsidR="002E10BA" w:rsidRDefault="002E10BA"/>
        </w:tc>
        <w:tc>
          <w:tcPr>
            <w:tcW w:w="4320" w:type="dxa"/>
          </w:tcPr>
          <w:p w14:paraId="2B2A2287" w14:textId="77777777" w:rsidR="002E10BA" w:rsidRDefault="002E10BA"/>
        </w:tc>
      </w:tr>
    </w:tbl>
    <w:p w14:paraId="3A515D2F" w14:textId="77777777" w:rsidR="002E10BA" w:rsidRDefault="00000000">
      <w:pPr>
        <w:pStyle w:val="Heading1"/>
      </w:pPr>
      <w:r>
        <w:t>6. Family Medical History (Check if a family member has had any of the following):</w:t>
      </w:r>
    </w:p>
    <w:p w14:paraId="5E70981C" w14:textId="77777777" w:rsidR="002E10BA" w:rsidRDefault="00000000">
      <w:r>
        <w:t>[ ] Heart Disease</w:t>
      </w:r>
    </w:p>
    <w:p w14:paraId="20884151" w14:textId="77777777" w:rsidR="002E10BA" w:rsidRDefault="00000000">
      <w:r>
        <w:t>[ ] Diabetes</w:t>
      </w:r>
    </w:p>
    <w:p w14:paraId="263E7D6B" w14:textId="77777777" w:rsidR="002E10BA" w:rsidRDefault="00000000">
      <w:r>
        <w:t>[ ] Stroke</w:t>
      </w:r>
    </w:p>
    <w:p w14:paraId="465E462A" w14:textId="77777777" w:rsidR="002E10BA" w:rsidRDefault="00000000">
      <w:r>
        <w:t>[ ] Cancer</w:t>
      </w:r>
    </w:p>
    <w:p w14:paraId="29B6A05C" w14:textId="77777777" w:rsidR="002E10BA" w:rsidRDefault="00000000">
      <w:r>
        <w:t>[ ] High Blood Pressure</w:t>
      </w:r>
    </w:p>
    <w:p w14:paraId="5E32C0DD" w14:textId="77777777" w:rsidR="002E10BA" w:rsidRDefault="00000000">
      <w:r>
        <w:t>[ ] Other: ____________________________________</w:t>
      </w:r>
    </w:p>
    <w:p w14:paraId="5C1DB726" w14:textId="77777777" w:rsidR="002E10BA" w:rsidRDefault="00000000">
      <w:r>
        <w:t>Relationship(s): ___________________________________________</w:t>
      </w:r>
    </w:p>
    <w:p w14:paraId="7B0816FA" w14:textId="77777777" w:rsidR="002E10BA" w:rsidRDefault="00000000">
      <w:pPr>
        <w:pStyle w:val="Heading1"/>
      </w:pPr>
      <w:r>
        <w:lastRenderedPageBreak/>
        <w:t>7. Social History:</w:t>
      </w:r>
    </w:p>
    <w:p w14:paraId="00665D6D" w14:textId="77777777" w:rsidR="002E10BA" w:rsidRDefault="00000000">
      <w:r>
        <w:t>Occupation: ____________________________</w:t>
      </w:r>
    </w:p>
    <w:p w14:paraId="721AC196" w14:textId="77777777" w:rsidR="002E10BA" w:rsidRDefault="00000000">
      <w:r>
        <w:t>Do you currently smoke? [ ] Yes [ ] No</w:t>
      </w:r>
    </w:p>
    <w:p w14:paraId="07819108" w14:textId="77777777" w:rsidR="002E10BA" w:rsidRDefault="00000000">
      <w:r>
        <w:t>If yes, how much? _______________________</w:t>
      </w:r>
    </w:p>
    <w:p w14:paraId="10A5933C" w14:textId="77777777" w:rsidR="002E10BA" w:rsidRDefault="00000000">
      <w:r>
        <w:t>Do you drink alcohol? [ ] Yes [ ] No</w:t>
      </w:r>
    </w:p>
    <w:p w14:paraId="3B0E2888" w14:textId="77777777" w:rsidR="002E10BA" w:rsidRDefault="00000000">
      <w:r>
        <w:t>If yes, how often? _______________________</w:t>
      </w:r>
    </w:p>
    <w:p w14:paraId="2935CB0A" w14:textId="77777777" w:rsidR="002E10BA" w:rsidRDefault="00000000">
      <w:r>
        <w:t>Exercise Habits: _________________________</w:t>
      </w:r>
    </w:p>
    <w:p w14:paraId="0FBB0C1D" w14:textId="77777777" w:rsidR="002E10BA" w:rsidRDefault="00000000">
      <w:pPr>
        <w:pStyle w:val="Heading1"/>
      </w:pPr>
      <w:r>
        <w:t>8. Additional Information / Notes:</w:t>
      </w:r>
    </w:p>
    <w:p w14:paraId="15CC60F8" w14:textId="77777777" w:rsidR="002E10BA" w:rsidRDefault="00000000">
      <w:r>
        <w:t>__________________________________________________</w:t>
      </w:r>
    </w:p>
    <w:p w14:paraId="5CB0D8EB" w14:textId="77777777" w:rsidR="002E10BA" w:rsidRDefault="00000000">
      <w:pPr>
        <w:pBdr>
          <w:bottom w:val="single" w:sz="12" w:space="1" w:color="auto"/>
        </w:pBdr>
      </w:pPr>
      <w:r>
        <w:t>__________________________________________________</w:t>
      </w:r>
    </w:p>
    <w:p w14:paraId="528CB7D8" w14:textId="77777777" w:rsidR="00C943A1" w:rsidRDefault="00C943A1"/>
    <w:p w14:paraId="7157E23C" w14:textId="77777777" w:rsidR="00C943A1" w:rsidRDefault="00C943A1"/>
    <w:p w14:paraId="30B8AADB" w14:textId="77777777" w:rsidR="00C943A1" w:rsidRDefault="00C943A1"/>
    <w:p w14:paraId="2CAEE996" w14:textId="77777777" w:rsidR="00C943A1" w:rsidRDefault="00C943A1"/>
    <w:p w14:paraId="3ED31C53" w14:textId="77777777" w:rsidR="00C943A1" w:rsidRDefault="00C943A1"/>
    <w:p w14:paraId="487CF93F" w14:textId="77777777" w:rsidR="00C943A1" w:rsidRDefault="00C943A1"/>
    <w:p w14:paraId="35CD78C5" w14:textId="77777777" w:rsidR="00C943A1" w:rsidRDefault="00C943A1"/>
    <w:p w14:paraId="3A163302" w14:textId="77777777" w:rsidR="00C943A1" w:rsidRDefault="00C943A1"/>
    <w:p w14:paraId="6D2136AD" w14:textId="77777777" w:rsidR="00C943A1" w:rsidRDefault="00C943A1"/>
    <w:p w14:paraId="39C5F7E0" w14:textId="77777777" w:rsidR="00C943A1" w:rsidRDefault="00C943A1"/>
    <w:p w14:paraId="2C1F37D6" w14:textId="77777777" w:rsidR="00C943A1" w:rsidRDefault="00C943A1"/>
    <w:p w14:paraId="5999EBAB" w14:textId="77777777" w:rsidR="00C943A1" w:rsidRDefault="00C943A1"/>
    <w:p w14:paraId="01BECCEB" w14:textId="77777777" w:rsidR="00C943A1" w:rsidRDefault="00C943A1"/>
    <w:p w14:paraId="0964FCDE" w14:textId="77777777" w:rsidR="00C943A1" w:rsidRDefault="00C943A1"/>
    <w:p w14:paraId="3F2E49C5" w14:textId="77777777" w:rsidR="00C943A1" w:rsidRDefault="00C943A1"/>
    <w:p w14:paraId="7F1B61E8" w14:textId="77777777" w:rsidR="00C943A1" w:rsidRDefault="00C943A1"/>
    <w:p w14:paraId="7B45C274" w14:textId="77777777" w:rsidR="00C943A1" w:rsidRDefault="00C943A1" w:rsidP="00C943A1">
      <w:pPr>
        <w:pStyle w:val="Title"/>
        <w:spacing w:after="0"/>
      </w:pPr>
      <w:r>
        <w:lastRenderedPageBreak/>
        <w:t>Medical Doctor Intake Form</w:t>
      </w:r>
    </w:p>
    <w:p w14:paraId="3E41DA8C" w14:textId="77777777" w:rsidR="00C943A1" w:rsidRPr="000E0539" w:rsidRDefault="00C943A1" w:rsidP="00C943A1">
      <w:r>
        <w:t>Please provide the following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943A1" w14:paraId="5D422E7E" w14:textId="77777777" w:rsidTr="00D4768D">
        <w:trPr>
          <w:trHeight w:val="297"/>
        </w:trPr>
        <w:tc>
          <w:tcPr>
            <w:tcW w:w="4320" w:type="dxa"/>
          </w:tcPr>
          <w:p w14:paraId="7F69F0D1" w14:textId="77777777" w:rsidR="00C943A1" w:rsidRDefault="00C943A1" w:rsidP="00D4768D">
            <w:pPr>
              <w:spacing w:after="0" w:line="240" w:lineRule="auto"/>
            </w:pPr>
            <w:r>
              <w:t>Doctor's Full Name:</w:t>
            </w:r>
          </w:p>
        </w:tc>
        <w:tc>
          <w:tcPr>
            <w:tcW w:w="4320" w:type="dxa"/>
          </w:tcPr>
          <w:p w14:paraId="1E487877" w14:textId="77777777" w:rsidR="00C943A1" w:rsidRDefault="00C943A1" w:rsidP="00D4768D">
            <w:pPr>
              <w:spacing w:after="0" w:line="240" w:lineRule="auto"/>
            </w:pPr>
          </w:p>
        </w:tc>
      </w:tr>
      <w:tr w:rsidR="00C943A1" w14:paraId="220DEC72" w14:textId="77777777" w:rsidTr="00D4768D">
        <w:tc>
          <w:tcPr>
            <w:tcW w:w="4320" w:type="dxa"/>
          </w:tcPr>
          <w:p w14:paraId="4EFE79A1" w14:textId="77777777" w:rsidR="00C943A1" w:rsidRDefault="00C943A1" w:rsidP="00D4768D">
            <w:pPr>
              <w:spacing w:after="0" w:line="240" w:lineRule="auto"/>
            </w:pPr>
            <w:r>
              <w:t>Specialty:</w:t>
            </w:r>
          </w:p>
        </w:tc>
        <w:tc>
          <w:tcPr>
            <w:tcW w:w="4320" w:type="dxa"/>
          </w:tcPr>
          <w:p w14:paraId="138CF7DF" w14:textId="77777777" w:rsidR="00C943A1" w:rsidRDefault="00C943A1" w:rsidP="00D4768D">
            <w:pPr>
              <w:spacing w:after="0" w:line="240" w:lineRule="auto"/>
            </w:pPr>
          </w:p>
        </w:tc>
      </w:tr>
      <w:tr w:rsidR="00C943A1" w14:paraId="32CE6658" w14:textId="77777777" w:rsidTr="00D4768D">
        <w:tc>
          <w:tcPr>
            <w:tcW w:w="4320" w:type="dxa"/>
          </w:tcPr>
          <w:p w14:paraId="0B34A15E" w14:textId="77777777" w:rsidR="00C943A1" w:rsidRDefault="00C943A1" w:rsidP="00D4768D">
            <w:pPr>
              <w:spacing w:after="0" w:line="240" w:lineRule="auto"/>
            </w:pPr>
            <w:r>
              <w:t>Practice/Hospital Name:</w:t>
            </w:r>
          </w:p>
        </w:tc>
        <w:tc>
          <w:tcPr>
            <w:tcW w:w="4320" w:type="dxa"/>
          </w:tcPr>
          <w:p w14:paraId="7D1F3F5A" w14:textId="77777777" w:rsidR="00C943A1" w:rsidRDefault="00C943A1" w:rsidP="00D4768D">
            <w:pPr>
              <w:spacing w:after="0" w:line="240" w:lineRule="auto"/>
            </w:pPr>
          </w:p>
        </w:tc>
      </w:tr>
      <w:tr w:rsidR="00C943A1" w14:paraId="6B9C266B" w14:textId="77777777" w:rsidTr="00D4768D">
        <w:tc>
          <w:tcPr>
            <w:tcW w:w="4320" w:type="dxa"/>
          </w:tcPr>
          <w:p w14:paraId="3339012E" w14:textId="77777777" w:rsidR="00C943A1" w:rsidRDefault="00C943A1" w:rsidP="00D4768D">
            <w:pPr>
              <w:spacing w:after="0" w:line="240" w:lineRule="auto"/>
            </w:pPr>
            <w:r>
              <w:t>Phone Number:</w:t>
            </w:r>
          </w:p>
        </w:tc>
        <w:tc>
          <w:tcPr>
            <w:tcW w:w="4320" w:type="dxa"/>
          </w:tcPr>
          <w:p w14:paraId="2CEF18EE" w14:textId="77777777" w:rsidR="00C943A1" w:rsidRDefault="00C943A1" w:rsidP="00D4768D">
            <w:pPr>
              <w:spacing w:after="0" w:line="240" w:lineRule="auto"/>
            </w:pPr>
          </w:p>
        </w:tc>
      </w:tr>
      <w:tr w:rsidR="00C943A1" w14:paraId="0BC7D5A4" w14:textId="77777777" w:rsidTr="00D4768D">
        <w:tc>
          <w:tcPr>
            <w:tcW w:w="4320" w:type="dxa"/>
          </w:tcPr>
          <w:p w14:paraId="607ACD68" w14:textId="77777777" w:rsidR="00C943A1" w:rsidRDefault="00C943A1" w:rsidP="00D4768D">
            <w:pPr>
              <w:spacing w:after="0" w:line="240" w:lineRule="auto"/>
            </w:pPr>
            <w:r>
              <w:t>Fax Number:</w:t>
            </w:r>
          </w:p>
        </w:tc>
        <w:tc>
          <w:tcPr>
            <w:tcW w:w="4320" w:type="dxa"/>
          </w:tcPr>
          <w:p w14:paraId="6226F668" w14:textId="77777777" w:rsidR="00C943A1" w:rsidRDefault="00C943A1" w:rsidP="00D4768D">
            <w:pPr>
              <w:spacing w:after="0" w:line="240" w:lineRule="auto"/>
            </w:pPr>
          </w:p>
        </w:tc>
      </w:tr>
      <w:tr w:rsidR="00C943A1" w14:paraId="78AAFD66" w14:textId="77777777" w:rsidTr="00D4768D">
        <w:tc>
          <w:tcPr>
            <w:tcW w:w="4320" w:type="dxa"/>
          </w:tcPr>
          <w:p w14:paraId="0C5BB099" w14:textId="77777777" w:rsidR="00C943A1" w:rsidRDefault="00C943A1" w:rsidP="00D4768D">
            <w:pPr>
              <w:spacing w:after="0" w:line="240" w:lineRule="auto"/>
            </w:pPr>
            <w:r>
              <w:t>Email Address:</w:t>
            </w:r>
          </w:p>
        </w:tc>
        <w:tc>
          <w:tcPr>
            <w:tcW w:w="4320" w:type="dxa"/>
          </w:tcPr>
          <w:p w14:paraId="3492A404" w14:textId="77777777" w:rsidR="00C943A1" w:rsidRDefault="00C943A1" w:rsidP="00D4768D">
            <w:pPr>
              <w:spacing w:after="0" w:line="240" w:lineRule="auto"/>
            </w:pPr>
          </w:p>
        </w:tc>
      </w:tr>
      <w:tr w:rsidR="00C943A1" w14:paraId="22B45D0B" w14:textId="77777777" w:rsidTr="00D4768D">
        <w:tc>
          <w:tcPr>
            <w:tcW w:w="4320" w:type="dxa"/>
          </w:tcPr>
          <w:p w14:paraId="52C82AFD" w14:textId="77777777" w:rsidR="00C943A1" w:rsidRDefault="00C943A1" w:rsidP="00D4768D">
            <w:pPr>
              <w:spacing w:after="0" w:line="240" w:lineRule="auto"/>
            </w:pPr>
            <w:r>
              <w:t>Office Address:</w:t>
            </w:r>
          </w:p>
        </w:tc>
        <w:tc>
          <w:tcPr>
            <w:tcW w:w="4320" w:type="dxa"/>
          </w:tcPr>
          <w:p w14:paraId="64260C57" w14:textId="77777777" w:rsidR="00C943A1" w:rsidRDefault="00C943A1" w:rsidP="00D4768D">
            <w:pPr>
              <w:spacing w:after="0" w:line="240" w:lineRule="auto"/>
            </w:pPr>
          </w:p>
        </w:tc>
      </w:tr>
      <w:tr w:rsidR="00C943A1" w14:paraId="0EF948EC" w14:textId="77777777" w:rsidTr="00D4768D">
        <w:tc>
          <w:tcPr>
            <w:tcW w:w="4320" w:type="dxa"/>
          </w:tcPr>
          <w:p w14:paraId="7C623700" w14:textId="77777777" w:rsidR="00C943A1" w:rsidRDefault="00C943A1" w:rsidP="00D4768D">
            <w:pPr>
              <w:spacing w:after="0" w:line="240" w:lineRule="auto"/>
            </w:pPr>
            <w:r>
              <w:t>City:</w:t>
            </w:r>
          </w:p>
        </w:tc>
        <w:tc>
          <w:tcPr>
            <w:tcW w:w="4320" w:type="dxa"/>
          </w:tcPr>
          <w:p w14:paraId="5EE4EA31" w14:textId="77777777" w:rsidR="00C943A1" w:rsidRDefault="00C943A1" w:rsidP="00D4768D">
            <w:pPr>
              <w:spacing w:after="0" w:line="240" w:lineRule="auto"/>
            </w:pPr>
          </w:p>
        </w:tc>
      </w:tr>
      <w:tr w:rsidR="00C943A1" w14:paraId="3A385764" w14:textId="77777777" w:rsidTr="00D4768D">
        <w:tc>
          <w:tcPr>
            <w:tcW w:w="4320" w:type="dxa"/>
          </w:tcPr>
          <w:p w14:paraId="0C6F4786" w14:textId="77777777" w:rsidR="00C943A1" w:rsidRDefault="00C943A1" w:rsidP="00D4768D">
            <w:pPr>
              <w:spacing w:after="0" w:line="240" w:lineRule="auto"/>
            </w:pPr>
            <w:r>
              <w:t>State:</w:t>
            </w:r>
          </w:p>
        </w:tc>
        <w:tc>
          <w:tcPr>
            <w:tcW w:w="4320" w:type="dxa"/>
          </w:tcPr>
          <w:p w14:paraId="2417A597" w14:textId="77777777" w:rsidR="00C943A1" w:rsidRDefault="00C943A1" w:rsidP="00D4768D">
            <w:pPr>
              <w:spacing w:after="0" w:line="240" w:lineRule="auto"/>
            </w:pPr>
          </w:p>
        </w:tc>
      </w:tr>
      <w:tr w:rsidR="00C943A1" w14:paraId="2B577F21" w14:textId="77777777" w:rsidTr="00D4768D">
        <w:tc>
          <w:tcPr>
            <w:tcW w:w="4320" w:type="dxa"/>
          </w:tcPr>
          <w:p w14:paraId="1E7D6063" w14:textId="77777777" w:rsidR="00C943A1" w:rsidRDefault="00C943A1" w:rsidP="00D4768D">
            <w:pPr>
              <w:spacing w:after="0" w:line="240" w:lineRule="auto"/>
            </w:pPr>
            <w:r>
              <w:t>ZIP Code:</w:t>
            </w:r>
          </w:p>
        </w:tc>
        <w:tc>
          <w:tcPr>
            <w:tcW w:w="4320" w:type="dxa"/>
          </w:tcPr>
          <w:p w14:paraId="4AE76D43" w14:textId="77777777" w:rsidR="00C943A1" w:rsidRDefault="00C943A1" w:rsidP="00D4768D">
            <w:pPr>
              <w:spacing w:after="0" w:line="240" w:lineRule="auto"/>
            </w:pPr>
          </w:p>
        </w:tc>
      </w:tr>
      <w:tr w:rsidR="00C943A1" w14:paraId="3358C2C6" w14:textId="77777777" w:rsidTr="00D4768D">
        <w:tc>
          <w:tcPr>
            <w:tcW w:w="4320" w:type="dxa"/>
          </w:tcPr>
          <w:p w14:paraId="56B4DC05" w14:textId="77777777" w:rsidR="00C943A1" w:rsidRDefault="00C943A1" w:rsidP="00D4768D">
            <w:pPr>
              <w:spacing w:after="0" w:line="240" w:lineRule="auto"/>
            </w:pPr>
            <w:r>
              <w:t>Primary Contact Person:</w:t>
            </w:r>
          </w:p>
        </w:tc>
        <w:tc>
          <w:tcPr>
            <w:tcW w:w="4320" w:type="dxa"/>
          </w:tcPr>
          <w:p w14:paraId="73698D25" w14:textId="77777777" w:rsidR="00C943A1" w:rsidRDefault="00C943A1" w:rsidP="00D4768D">
            <w:pPr>
              <w:spacing w:after="0" w:line="240" w:lineRule="auto"/>
            </w:pPr>
          </w:p>
        </w:tc>
      </w:tr>
      <w:tr w:rsidR="00C943A1" w14:paraId="0AA1F9B0" w14:textId="77777777" w:rsidTr="00D4768D">
        <w:tc>
          <w:tcPr>
            <w:tcW w:w="4320" w:type="dxa"/>
          </w:tcPr>
          <w:p w14:paraId="6F34E2FE" w14:textId="77777777" w:rsidR="00C943A1" w:rsidRDefault="00C943A1" w:rsidP="00D4768D">
            <w:pPr>
              <w:spacing w:after="0" w:line="240" w:lineRule="auto"/>
            </w:pPr>
            <w:r>
              <w:t>Referral Source (Y/N):</w:t>
            </w:r>
          </w:p>
        </w:tc>
        <w:tc>
          <w:tcPr>
            <w:tcW w:w="4320" w:type="dxa"/>
          </w:tcPr>
          <w:p w14:paraId="5AF52BE6" w14:textId="77777777" w:rsidR="00C943A1" w:rsidRDefault="00C943A1" w:rsidP="00D4768D">
            <w:pPr>
              <w:spacing w:after="0" w:line="240" w:lineRule="auto"/>
            </w:pPr>
          </w:p>
        </w:tc>
      </w:tr>
      <w:tr w:rsidR="00C943A1" w14:paraId="075BAEB9" w14:textId="77777777" w:rsidTr="00D4768D">
        <w:trPr>
          <w:trHeight w:val="1116"/>
        </w:trPr>
        <w:tc>
          <w:tcPr>
            <w:tcW w:w="4320" w:type="dxa"/>
          </w:tcPr>
          <w:p w14:paraId="02F49455" w14:textId="77777777" w:rsidR="00C943A1" w:rsidRDefault="00C943A1" w:rsidP="00D4768D">
            <w:pPr>
              <w:spacing w:after="0" w:line="240" w:lineRule="auto"/>
            </w:pPr>
            <w:r>
              <w:t>Notes:</w:t>
            </w:r>
          </w:p>
        </w:tc>
        <w:tc>
          <w:tcPr>
            <w:tcW w:w="4320" w:type="dxa"/>
          </w:tcPr>
          <w:p w14:paraId="7BEB279D" w14:textId="77777777" w:rsidR="00C943A1" w:rsidRDefault="00C943A1" w:rsidP="00D4768D">
            <w:pPr>
              <w:spacing w:after="0" w:line="240" w:lineRule="auto"/>
            </w:pPr>
          </w:p>
        </w:tc>
      </w:tr>
    </w:tbl>
    <w:p w14:paraId="634A9CFD" w14:textId="77777777" w:rsidR="00C943A1" w:rsidRDefault="00C943A1" w:rsidP="00C943A1">
      <w:pPr>
        <w:spacing w:after="0" w:line="240" w:lineRule="auto"/>
      </w:pPr>
    </w:p>
    <w:p w14:paraId="11120490" w14:textId="77777777" w:rsidR="00C943A1" w:rsidRDefault="00C943A1"/>
    <w:sectPr w:rsidR="00C943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4803038">
    <w:abstractNumId w:val="8"/>
  </w:num>
  <w:num w:numId="2" w16cid:durableId="1089279183">
    <w:abstractNumId w:val="6"/>
  </w:num>
  <w:num w:numId="3" w16cid:durableId="131607228">
    <w:abstractNumId w:val="5"/>
  </w:num>
  <w:num w:numId="4" w16cid:durableId="335965422">
    <w:abstractNumId w:val="4"/>
  </w:num>
  <w:num w:numId="5" w16cid:durableId="981931247">
    <w:abstractNumId w:val="7"/>
  </w:num>
  <w:num w:numId="6" w16cid:durableId="1620605621">
    <w:abstractNumId w:val="3"/>
  </w:num>
  <w:num w:numId="7" w16cid:durableId="570239470">
    <w:abstractNumId w:val="2"/>
  </w:num>
  <w:num w:numId="8" w16cid:durableId="253980926">
    <w:abstractNumId w:val="1"/>
  </w:num>
  <w:num w:numId="9" w16cid:durableId="86718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10BA"/>
    <w:rsid w:val="00326F90"/>
    <w:rsid w:val="00381728"/>
    <w:rsid w:val="003B248B"/>
    <w:rsid w:val="00A64B8D"/>
    <w:rsid w:val="00AA1D8D"/>
    <w:rsid w:val="00B47730"/>
    <w:rsid w:val="00C51B94"/>
    <w:rsid w:val="00C943A1"/>
    <w:rsid w:val="00CB0664"/>
    <w:rsid w:val="00DC38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7E295"/>
  <w14:defaultImageDpi w14:val="300"/>
  <w15:docId w15:val="{A7FEB5C9-2FD7-49F5-93DD-D5236A12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Anthony Otalora-Sugaste</cp:lastModifiedBy>
  <cp:revision>6</cp:revision>
  <dcterms:created xsi:type="dcterms:W3CDTF">2013-12-23T23:15:00Z</dcterms:created>
  <dcterms:modified xsi:type="dcterms:W3CDTF">2025-05-27T05:26:00Z</dcterms:modified>
  <cp:category/>
</cp:coreProperties>
</file>